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330" w:rsidRPr="00143203" w:rsidRDefault="00143203" w:rsidP="00143203">
      <w:pPr>
        <w:pStyle w:val="Tytu"/>
        <w:spacing w:after="0"/>
        <w:jc w:val="center"/>
        <w:rPr>
          <w:rFonts w:ascii="Arial" w:hAnsi="Arial" w:cs="Arial"/>
          <w:b/>
          <w:sz w:val="40"/>
        </w:rPr>
      </w:pPr>
      <w:r w:rsidRPr="00143203">
        <w:rPr>
          <w:rFonts w:ascii="Arial" w:hAnsi="Arial" w:cs="Arial"/>
          <w:b/>
          <w:sz w:val="40"/>
        </w:rPr>
        <w:t>ZGŁOSZENIE KANDYDATA</w:t>
      </w:r>
    </w:p>
    <w:p w:rsidR="00AB1330" w:rsidRPr="00143203" w:rsidRDefault="00143203" w:rsidP="00143203">
      <w:pPr>
        <w:spacing w:after="0"/>
        <w:jc w:val="center"/>
        <w:rPr>
          <w:rFonts w:ascii="Arial" w:hAnsi="Arial" w:cs="Arial"/>
        </w:rPr>
      </w:pPr>
      <w:r w:rsidRPr="00143203">
        <w:rPr>
          <w:rFonts w:ascii="Arial" w:hAnsi="Arial" w:cs="Arial"/>
        </w:rPr>
        <w:t>do Rady Doktorantów Uniwersytetu Gdańskiego</w:t>
      </w:r>
    </w:p>
    <w:p w:rsidR="00AB1330" w:rsidRPr="00143203" w:rsidRDefault="00AB1330" w:rsidP="00143203">
      <w:pPr>
        <w:spacing w:after="0"/>
        <w:rPr>
          <w:rFonts w:ascii="Arial" w:hAnsi="Arial" w:cs="Arial"/>
        </w:rPr>
      </w:pPr>
    </w:p>
    <w:p w:rsidR="00AB1330" w:rsidRPr="00143203" w:rsidRDefault="00AB1330" w:rsidP="00143203">
      <w:pPr>
        <w:spacing w:after="0"/>
        <w:rPr>
          <w:rFonts w:ascii="Arial" w:hAnsi="Arial" w:cs="Arial"/>
        </w:rPr>
      </w:pPr>
    </w:p>
    <w:p w:rsidR="00AB1330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sz w:val="20"/>
          <w:szCs w:val="20"/>
        </w:rPr>
        <w:t xml:space="preserve">Zgodnie z §6 ust. 2 Ordynacji Wyborczej </w:t>
      </w:r>
      <w:r w:rsidRPr="00143203">
        <w:rPr>
          <w:rFonts w:ascii="Arial" w:hAnsi="Arial" w:cs="Arial"/>
          <w:sz w:val="20"/>
          <w:szCs w:val="20"/>
        </w:rPr>
        <w:t>Samorządu Doktorantów Uniwersytetu Gdańskiego zgłaszam swoją kandydaturę do Rady Doktorantów Uniwersytetu Gdańskiego.</w:t>
      </w:r>
    </w:p>
    <w:p w:rsidR="00AB1330" w:rsidRPr="00143203" w:rsidRDefault="00AB1330" w:rsidP="00143203">
      <w:pPr>
        <w:spacing w:after="0"/>
        <w:rPr>
          <w:rFonts w:ascii="Arial" w:hAnsi="Arial" w:cs="Arial"/>
          <w:sz w:val="20"/>
          <w:szCs w:val="20"/>
        </w:rPr>
      </w:pPr>
    </w:p>
    <w:p w:rsidR="00AB1330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b/>
          <w:sz w:val="20"/>
          <w:szCs w:val="20"/>
        </w:rPr>
        <w:t>1. Imię i nazwisko kandydata:</w:t>
      </w:r>
    </w:p>
    <w:p w:rsidR="00AB1330" w:rsidRPr="00143203" w:rsidRDefault="00AB1330" w:rsidP="00143203">
      <w:pPr>
        <w:spacing w:after="0"/>
        <w:rPr>
          <w:rFonts w:ascii="Arial" w:hAnsi="Arial" w:cs="Arial"/>
          <w:sz w:val="20"/>
          <w:szCs w:val="20"/>
        </w:rPr>
      </w:pPr>
    </w:p>
    <w:p w:rsidR="00AB1330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  <w:r w:rsidRPr="00143203">
        <w:rPr>
          <w:rFonts w:ascii="Arial" w:hAnsi="Arial" w:cs="Arial"/>
          <w:sz w:val="20"/>
          <w:szCs w:val="20"/>
        </w:rPr>
        <w:t>..................................................</w:t>
      </w:r>
    </w:p>
    <w:p w:rsidR="00AB1330" w:rsidRPr="00143203" w:rsidRDefault="00AB1330" w:rsidP="00143203">
      <w:pPr>
        <w:spacing w:after="0"/>
        <w:rPr>
          <w:rFonts w:ascii="Arial" w:hAnsi="Arial" w:cs="Arial"/>
          <w:sz w:val="20"/>
          <w:szCs w:val="20"/>
        </w:rPr>
      </w:pPr>
    </w:p>
    <w:p w:rsidR="00AB1330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b/>
          <w:sz w:val="20"/>
          <w:szCs w:val="20"/>
        </w:rPr>
        <w:t>2. Przynależność do szkoły doktorskiej:</w:t>
      </w:r>
    </w:p>
    <w:p w:rsidR="00AB1330" w:rsidRPr="00143203" w:rsidRDefault="00AB1330" w:rsidP="00143203">
      <w:pPr>
        <w:spacing w:after="0"/>
        <w:rPr>
          <w:rFonts w:ascii="Arial" w:hAnsi="Arial" w:cs="Arial"/>
          <w:sz w:val="20"/>
          <w:szCs w:val="20"/>
        </w:rPr>
      </w:pPr>
    </w:p>
    <w:p w:rsidR="00AB1330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AB1330" w:rsidRPr="00143203" w:rsidRDefault="00AB1330" w:rsidP="00143203">
      <w:pPr>
        <w:spacing w:after="0"/>
        <w:rPr>
          <w:rFonts w:ascii="Arial" w:hAnsi="Arial" w:cs="Arial"/>
          <w:sz w:val="20"/>
          <w:szCs w:val="20"/>
        </w:rPr>
      </w:pPr>
    </w:p>
    <w:p w:rsidR="00AB1330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b/>
          <w:sz w:val="20"/>
          <w:szCs w:val="20"/>
        </w:rPr>
        <w:t>3. Oświadczenie o wyrażeniu zgody na kandydowanie:</w:t>
      </w:r>
    </w:p>
    <w:p w:rsidR="00AB1330" w:rsidRPr="00143203" w:rsidRDefault="00AB1330" w:rsidP="00143203">
      <w:pPr>
        <w:spacing w:after="0"/>
        <w:rPr>
          <w:rFonts w:ascii="Arial" w:hAnsi="Arial" w:cs="Arial"/>
          <w:sz w:val="20"/>
          <w:szCs w:val="20"/>
        </w:rPr>
      </w:pPr>
    </w:p>
    <w:p w:rsidR="00AB1330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sz w:val="20"/>
          <w:szCs w:val="20"/>
        </w:rPr>
        <w:t>Oświadczam, że wyrażam zgodę na kandyd</w:t>
      </w:r>
      <w:r w:rsidRPr="00143203">
        <w:rPr>
          <w:rFonts w:ascii="Arial" w:hAnsi="Arial" w:cs="Arial"/>
          <w:sz w:val="20"/>
          <w:szCs w:val="20"/>
        </w:rPr>
        <w:t>owanie w wyborach do Rady Doktorantów Uniwersytetu Gdańskiego.</w:t>
      </w:r>
    </w:p>
    <w:p w:rsidR="00AB1330" w:rsidRPr="00143203" w:rsidRDefault="00AB1330" w:rsidP="00143203">
      <w:pPr>
        <w:spacing w:after="0"/>
        <w:rPr>
          <w:rFonts w:ascii="Arial" w:hAnsi="Arial" w:cs="Arial"/>
          <w:sz w:val="20"/>
          <w:szCs w:val="20"/>
        </w:rPr>
      </w:pPr>
    </w:p>
    <w:p w:rsidR="00AB1330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sz w:val="20"/>
          <w:szCs w:val="20"/>
        </w:rPr>
        <w:t>Jednocześnie oświadczam, że:</w:t>
      </w:r>
    </w:p>
    <w:p w:rsidR="00AB1330" w:rsidRPr="00143203" w:rsidRDefault="00143203" w:rsidP="00143203">
      <w:pPr>
        <w:pStyle w:val="Listapunktowana"/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sz w:val="20"/>
          <w:szCs w:val="20"/>
        </w:rPr>
        <w:t>jestem doktorantem Uniwersytetu Gdańskiego,</w:t>
      </w:r>
    </w:p>
    <w:p w:rsidR="00AB1330" w:rsidRPr="00143203" w:rsidRDefault="00143203" w:rsidP="00143203">
      <w:pPr>
        <w:pStyle w:val="Listapunktowana"/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sz w:val="20"/>
          <w:szCs w:val="20"/>
        </w:rPr>
        <w:t xml:space="preserve">posiadam bierne prawo wyborcze (nie jestem ukarany/a karą </w:t>
      </w:r>
      <w:proofErr w:type="spellStart"/>
      <w:r w:rsidRPr="00143203">
        <w:rPr>
          <w:rFonts w:ascii="Arial" w:hAnsi="Arial" w:cs="Arial"/>
          <w:sz w:val="20"/>
          <w:szCs w:val="20"/>
        </w:rPr>
        <w:t>zawieszenia</w:t>
      </w:r>
      <w:proofErr w:type="spellEnd"/>
      <w:r w:rsidRPr="00143203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143203">
        <w:rPr>
          <w:rFonts w:ascii="Arial" w:hAnsi="Arial" w:cs="Arial"/>
          <w:sz w:val="20"/>
          <w:szCs w:val="20"/>
        </w:rPr>
        <w:t>prawach</w:t>
      </w:r>
      <w:proofErr w:type="spellEnd"/>
      <w:r w:rsidRPr="00143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3203">
        <w:rPr>
          <w:rFonts w:ascii="Arial" w:hAnsi="Arial" w:cs="Arial"/>
          <w:sz w:val="20"/>
          <w:szCs w:val="20"/>
        </w:rPr>
        <w:t>doktoranta</w:t>
      </w:r>
      <w:proofErr w:type="spellEnd"/>
      <w:r w:rsidRPr="00143203">
        <w:rPr>
          <w:rFonts w:ascii="Arial" w:hAnsi="Arial" w:cs="Arial"/>
          <w:sz w:val="20"/>
          <w:szCs w:val="20"/>
        </w:rPr>
        <w:t>),</w:t>
      </w:r>
    </w:p>
    <w:p w:rsidR="00143203" w:rsidRPr="00143203" w:rsidRDefault="00143203" w:rsidP="00143203">
      <w:pPr>
        <w:pStyle w:val="Listapunktowana"/>
        <w:numPr>
          <w:ilvl w:val="0"/>
          <w:numId w:val="0"/>
        </w:numPr>
        <w:spacing w:after="0"/>
        <w:ind w:left="360" w:hanging="360"/>
        <w:rPr>
          <w:rFonts w:ascii="Arial" w:hAnsi="Arial" w:cs="Arial"/>
          <w:sz w:val="20"/>
          <w:szCs w:val="20"/>
        </w:rPr>
      </w:pPr>
    </w:p>
    <w:p w:rsidR="00AB1330" w:rsidRPr="00143203" w:rsidRDefault="00AB1330" w:rsidP="00143203">
      <w:pPr>
        <w:spacing w:after="0"/>
        <w:rPr>
          <w:rFonts w:ascii="Arial" w:hAnsi="Arial" w:cs="Arial"/>
          <w:sz w:val="20"/>
          <w:szCs w:val="20"/>
        </w:rPr>
      </w:pPr>
    </w:p>
    <w:p w:rsidR="00AB1330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b/>
          <w:sz w:val="20"/>
          <w:szCs w:val="20"/>
        </w:rPr>
        <w:t xml:space="preserve">4. Dane </w:t>
      </w:r>
      <w:proofErr w:type="spellStart"/>
      <w:r w:rsidRPr="00143203">
        <w:rPr>
          <w:rFonts w:ascii="Arial" w:hAnsi="Arial" w:cs="Arial"/>
          <w:b/>
          <w:sz w:val="20"/>
          <w:szCs w:val="20"/>
        </w:rPr>
        <w:t>kontaktowe</w:t>
      </w:r>
      <w:proofErr w:type="spellEnd"/>
    </w:p>
    <w:p w:rsidR="00143203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</w:p>
    <w:p w:rsidR="00143203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43203">
        <w:rPr>
          <w:rFonts w:ascii="Arial" w:hAnsi="Arial" w:cs="Arial"/>
          <w:sz w:val="20"/>
          <w:szCs w:val="20"/>
        </w:rPr>
        <w:t>Adres</w:t>
      </w:r>
      <w:proofErr w:type="spellEnd"/>
      <w:r w:rsidRPr="00143203">
        <w:rPr>
          <w:rFonts w:ascii="Arial" w:hAnsi="Arial" w:cs="Arial"/>
          <w:sz w:val="20"/>
          <w:szCs w:val="20"/>
        </w:rPr>
        <w:t xml:space="preserve"> e-mail </w:t>
      </w:r>
      <w:proofErr w:type="spellStart"/>
      <w:r w:rsidRPr="00143203">
        <w:rPr>
          <w:rFonts w:ascii="Arial" w:hAnsi="Arial" w:cs="Arial"/>
          <w:sz w:val="20"/>
          <w:szCs w:val="20"/>
        </w:rPr>
        <w:t>lub</w:t>
      </w:r>
      <w:proofErr w:type="spellEnd"/>
      <w:r w:rsidRPr="00143203">
        <w:rPr>
          <w:rFonts w:ascii="Arial" w:hAnsi="Arial" w:cs="Arial"/>
          <w:sz w:val="20"/>
          <w:szCs w:val="20"/>
        </w:rPr>
        <w:t xml:space="preserve"> nr </w:t>
      </w:r>
      <w:proofErr w:type="spellStart"/>
      <w:r w:rsidRPr="00143203">
        <w:rPr>
          <w:rFonts w:ascii="Arial" w:hAnsi="Arial" w:cs="Arial"/>
          <w:sz w:val="20"/>
          <w:szCs w:val="20"/>
        </w:rPr>
        <w:t>telefonu</w:t>
      </w:r>
      <w:proofErr w:type="spellEnd"/>
      <w:r w:rsidRPr="00143203">
        <w:rPr>
          <w:rFonts w:ascii="Arial" w:hAnsi="Arial" w:cs="Arial"/>
          <w:sz w:val="20"/>
          <w:szCs w:val="20"/>
        </w:rPr>
        <w:t xml:space="preserve">: </w:t>
      </w:r>
    </w:p>
    <w:p w:rsidR="00143203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</w:p>
    <w:p w:rsidR="00AB1330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sz w:val="20"/>
          <w:szCs w:val="20"/>
        </w:rPr>
        <w:t>....................................................</w:t>
      </w:r>
      <w:r w:rsidRPr="0014320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</w:p>
    <w:p w:rsidR="00AB1330" w:rsidRPr="00143203" w:rsidRDefault="00AB1330" w:rsidP="00143203">
      <w:pPr>
        <w:spacing w:after="0"/>
        <w:rPr>
          <w:rFonts w:ascii="Arial" w:hAnsi="Arial" w:cs="Arial"/>
          <w:sz w:val="20"/>
          <w:szCs w:val="20"/>
        </w:rPr>
      </w:pPr>
    </w:p>
    <w:p w:rsidR="00143203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</w:p>
    <w:p w:rsidR="00AB1330" w:rsidRPr="00143203" w:rsidRDefault="00AB1330" w:rsidP="00143203">
      <w:pPr>
        <w:spacing w:after="0"/>
        <w:rPr>
          <w:rFonts w:ascii="Arial" w:hAnsi="Arial" w:cs="Arial"/>
          <w:sz w:val="20"/>
          <w:szCs w:val="20"/>
        </w:rPr>
      </w:pPr>
    </w:p>
    <w:p w:rsidR="00AB1330" w:rsidRPr="00143203" w:rsidRDefault="00143203" w:rsidP="00143203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sz w:val="20"/>
          <w:szCs w:val="20"/>
        </w:rPr>
        <w:t>.........................................................</w:t>
      </w:r>
    </w:p>
    <w:p w:rsidR="00AB1330" w:rsidRPr="00143203" w:rsidRDefault="00143203" w:rsidP="00143203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sz w:val="20"/>
          <w:szCs w:val="20"/>
        </w:rPr>
        <w:t>(czytelny podpis kandydata)</w:t>
      </w:r>
    </w:p>
    <w:p w:rsidR="00AB1330" w:rsidRPr="00143203" w:rsidRDefault="00AB1330" w:rsidP="00143203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</w:p>
    <w:p w:rsid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</w:p>
    <w:p w:rsidR="00AB1330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sz w:val="20"/>
          <w:szCs w:val="20"/>
        </w:rPr>
        <w:t>_______________________</w:t>
      </w:r>
    </w:p>
    <w:p w:rsidR="00AB1330" w:rsidRPr="00143203" w:rsidRDefault="00143203" w:rsidP="00143203">
      <w:pPr>
        <w:spacing w:after="0"/>
        <w:rPr>
          <w:rFonts w:ascii="Arial" w:hAnsi="Arial" w:cs="Arial"/>
          <w:sz w:val="20"/>
          <w:szCs w:val="20"/>
        </w:rPr>
      </w:pPr>
      <w:r w:rsidRPr="00143203">
        <w:rPr>
          <w:rFonts w:ascii="Arial" w:hAnsi="Arial" w:cs="Arial"/>
          <w:b/>
          <w:sz w:val="20"/>
          <w:szCs w:val="20"/>
        </w:rPr>
        <w:t>INFORMACJA</w:t>
      </w:r>
    </w:p>
    <w:p w:rsidR="00AB1330" w:rsidRPr="00143203" w:rsidRDefault="00143203" w:rsidP="00143203">
      <w:pPr>
        <w:spacing w:after="0"/>
        <w:rPr>
          <w:rFonts w:ascii="Arial" w:hAnsi="Arial" w:cs="Arial"/>
        </w:rPr>
      </w:pPr>
      <w:r w:rsidRPr="00143203">
        <w:rPr>
          <w:rFonts w:ascii="Arial" w:hAnsi="Arial" w:cs="Arial"/>
          <w:sz w:val="20"/>
        </w:rPr>
        <w:t xml:space="preserve">Zgłoszenie należy złożyć w </w:t>
      </w:r>
      <w:r w:rsidRPr="00143203">
        <w:rPr>
          <w:rFonts w:ascii="Arial" w:hAnsi="Arial" w:cs="Arial"/>
          <w:b/>
          <w:sz w:val="20"/>
        </w:rPr>
        <w:t>Biurz</w:t>
      </w:r>
      <w:r w:rsidRPr="00143203">
        <w:rPr>
          <w:rFonts w:ascii="Arial" w:hAnsi="Arial" w:cs="Arial"/>
          <w:b/>
          <w:sz w:val="20"/>
        </w:rPr>
        <w:t>e Wsparcia Studentów i Doktorantów UG (Hotel Asystencki nr 1, ul. Polanki 63, Gdańsk)</w:t>
      </w:r>
      <w:r w:rsidRPr="00143203">
        <w:rPr>
          <w:rFonts w:ascii="Arial" w:hAnsi="Arial" w:cs="Arial"/>
          <w:sz w:val="20"/>
        </w:rPr>
        <w:t xml:space="preserve"> w terminie </w:t>
      </w:r>
      <w:r w:rsidRPr="00143203">
        <w:rPr>
          <w:rFonts w:ascii="Arial" w:hAnsi="Arial" w:cs="Arial"/>
          <w:b/>
          <w:sz w:val="20"/>
        </w:rPr>
        <w:t>26–30 stycznia 2026 r., w godzinach 10:00–13:00.</w:t>
      </w:r>
    </w:p>
    <w:p w:rsidR="00AB1330" w:rsidRPr="00143203" w:rsidRDefault="00143203" w:rsidP="00143203">
      <w:pPr>
        <w:spacing w:after="0"/>
        <w:rPr>
          <w:rFonts w:ascii="Arial" w:hAnsi="Arial" w:cs="Arial"/>
        </w:rPr>
      </w:pPr>
      <w:r w:rsidRPr="00143203">
        <w:rPr>
          <w:rFonts w:ascii="Arial" w:hAnsi="Arial" w:cs="Arial"/>
          <w:sz w:val="20"/>
        </w:rPr>
        <w:t>Kontakt: casid@ug.edu.pl</w:t>
      </w:r>
      <w:bookmarkStart w:id="0" w:name="_GoBack"/>
      <w:bookmarkEnd w:id="0"/>
    </w:p>
    <w:sectPr w:rsidR="00AB1330" w:rsidRPr="001432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203"/>
    <w:rsid w:val="0015074B"/>
    <w:rsid w:val="0029639D"/>
    <w:rsid w:val="00326F90"/>
    <w:rsid w:val="00AA1D8D"/>
    <w:rsid w:val="00AB133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2C9B3"/>
  <w14:defaultImageDpi w14:val="300"/>
  <w15:docId w15:val="{C3C8B781-2000-4BE2-8181-951F925A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9A28DC-05C4-4783-A2BE-830BFD7B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kacper.wisniewski@it.ug</cp:lastModifiedBy>
  <cp:revision>2</cp:revision>
  <dcterms:created xsi:type="dcterms:W3CDTF">2026-01-14T07:01:00Z</dcterms:created>
  <dcterms:modified xsi:type="dcterms:W3CDTF">2026-01-14T07:01:00Z</dcterms:modified>
  <cp:category/>
</cp:coreProperties>
</file>